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4EC5" w14:textId="77777777" w:rsidR="006F0C87" w:rsidRDefault="00000000">
      <w:pPr>
        <w:jc w:val="right"/>
      </w:pPr>
      <w:r>
        <w:rPr>
          <w:b/>
        </w:rPr>
        <w:t>Ձև N 1.1</w:t>
      </w:r>
    </w:p>
    <w:p w14:paraId="465B91E4" w14:textId="77777777" w:rsidR="006F0C87" w:rsidRDefault="00000000">
      <w:pPr>
        <w:jc w:val="center"/>
      </w:pPr>
      <w:r>
        <w:rPr>
          <w:b/>
        </w:rPr>
        <w:t>ԴԻՄՈՒՄ - ՀԱՅՏԱՐԱՐԱԳԻՐ</w:t>
      </w:r>
    </w:p>
    <w:p w14:paraId="41F8A5C1" w14:textId="77777777" w:rsidR="006F0C87" w:rsidRDefault="00000000">
      <w:pPr>
        <w:jc w:val="center"/>
      </w:pPr>
      <w:r>
        <w:rPr>
          <w:b/>
        </w:rPr>
        <w:t>ԾԱԳՄԱՆ ԵՐԿՐԻ ՓՈՐՁԱՔՆՆՈՒԹՅԱՆ ԿԱՏԱՐՄԱՆ ՄԱՍԻՆ</w:t>
      </w:r>
    </w:p>
    <w:p w14:paraId="7AFBB35A" w14:textId="77777777" w:rsidR="006F0C87" w:rsidRDefault="00000000">
      <w:r>
        <w:t>1. Ապրանք արտադրողը __________________________________________________</w:t>
      </w:r>
    </w:p>
    <w:p w14:paraId="251C8686" w14:textId="77777777" w:rsidR="006F0C87" w:rsidRDefault="00000000">
      <w:r>
        <w:rPr>
          <w:i/>
          <w:sz w:val="18"/>
        </w:rPr>
        <w:t>(կազմակերպության լրիվ անվանումը / ֆիզիկական անձի անունը, ազգանունը, գտնվելու վայրը, հեռախոսահամարը, ֆաքսը)</w:t>
      </w:r>
    </w:p>
    <w:p w14:paraId="52617BD9" w14:textId="77777777" w:rsidR="006F0C87" w:rsidRDefault="00000000">
      <w:r>
        <w:t>2. Պետական գրանցման համարը, ՀՎՀՀ-ն (ֆիզիկական անձի համար չի լրացվում) __________________</w:t>
      </w:r>
    </w:p>
    <w:p w14:paraId="00D92461" w14:textId="77777777" w:rsidR="006F0C87" w:rsidRDefault="00000000">
      <w:r>
        <w:t>Խնդրում եմ իրականացնել ապրանքների ծագման երկրի փորձաքննություն և դրա արդյունքներով տրամադրել ապրանքի ծագման երկրի փորձաքննության ակտը։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9"/>
        <w:gridCol w:w="993"/>
        <w:gridCol w:w="797"/>
        <w:gridCol w:w="778"/>
        <w:gridCol w:w="1325"/>
        <w:gridCol w:w="696"/>
        <w:gridCol w:w="1412"/>
        <w:gridCol w:w="797"/>
        <w:gridCol w:w="863"/>
      </w:tblGrid>
      <w:tr w:rsidR="006F0C87" w14:paraId="34FB1318" w14:textId="77777777">
        <w:trPr>
          <w:jc w:val="center"/>
        </w:trPr>
        <w:tc>
          <w:tcPr>
            <w:tcW w:w="960" w:type="dxa"/>
          </w:tcPr>
          <w:p w14:paraId="255549F9" w14:textId="77777777" w:rsidR="006F0C87" w:rsidRDefault="00000000">
            <w:r>
              <w:t>Ապրանքի անվանումը</w:t>
            </w:r>
          </w:p>
        </w:tc>
        <w:tc>
          <w:tcPr>
            <w:tcW w:w="960" w:type="dxa"/>
          </w:tcPr>
          <w:p w14:paraId="540399CB" w14:textId="77777777" w:rsidR="006F0C87" w:rsidRDefault="00000000">
            <w:r>
              <w:t>Ապրանքի ծածկագիրը</w:t>
            </w:r>
          </w:p>
        </w:tc>
        <w:tc>
          <w:tcPr>
            <w:tcW w:w="960" w:type="dxa"/>
          </w:tcPr>
          <w:p w14:paraId="292FD8E7" w14:textId="77777777" w:rsidR="006F0C87" w:rsidRDefault="00000000">
            <w:r>
              <w:t>Չափի միավորը</w:t>
            </w:r>
          </w:p>
        </w:tc>
        <w:tc>
          <w:tcPr>
            <w:tcW w:w="960" w:type="dxa"/>
          </w:tcPr>
          <w:p w14:paraId="2BA0D11D" w14:textId="77777777" w:rsidR="006F0C87" w:rsidRDefault="00000000">
            <w:r>
              <w:t>Քանակը</w:t>
            </w:r>
          </w:p>
        </w:tc>
        <w:tc>
          <w:tcPr>
            <w:tcW w:w="960" w:type="dxa"/>
          </w:tcPr>
          <w:p w14:paraId="53830C0B" w14:textId="77777777" w:rsidR="006F0C87" w:rsidRDefault="00000000">
            <w:r>
              <w:t>Փաթեթավորման տեսակը</w:t>
            </w:r>
          </w:p>
        </w:tc>
        <w:tc>
          <w:tcPr>
            <w:tcW w:w="960" w:type="dxa"/>
          </w:tcPr>
          <w:p w14:paraId="6571D8E9" w14:textId="77777777" w:rsidR="006F0C87" w:rsidRDefault="00000000">
            <w:r>
              <w:t>Տեղերի թիվը</w:t>
            </w:r>
          </w:p>
        </w:tc>
        <w:tc>
          <w:tcPr>
            <w:tcW w:w="960" w:type="dxa"/>
          </w:tcPr>
          <w:p w14:paraId="5B9B5775" w14:textId="77777777" w:rsidR="006F0C87" w:rsidRDefault="00000000">
            <w:r>
              <w:t>Քաշը (նետտո/բրուտտո)</w:t>
            </w:r>
          </w:p>
        </w:tc>
        <w:tc>
          <w:tcPr>
            <w:tcW w:w="960" w:type="dxa"/>
          </w:tcPr>
          <w:p w14:paraId="71770429" w14:textId="77777777" w:rsidR="006F0C87" w:rsidRDefault="00000000">
            <w:r>
              <w:t>Մեկ միավորի գինը</w:t>
            </w:r>
          </w:p>
        </w:tc>
        <w:tc>
          <w:tcPr>
            <w:tcW w:w="960" w:type="dxa"/>
          </w:tcPr>
          <w:p w14:paraId="7DE77EDE" w14:textId="77777777" w:rsidR="006F0C87" w:rsidRDefault="00000000">
            <w:r>
              <w:t>Ապրանքի արժեքը</w:t>
            </w:r>
          </w:p>
        </w:tc>
      </w:tr>
      <w:tr w:rsidR="006F0C87" w14:paraId="2065F5BA" w14:textId="77777777">
        <w:trPr>
          <w:jc w:val="center"/>
        </w:trPr>
        <w:tc>
          <w:tcPr>
            <w:tcW w:w="960" w:type="dxa"/>
          </w:tcPr>
          <w:p w14:paraId="1F1850B8" w14:textId="77777777" w:rsidR="006F0C87" w:rsidRDefault="006F0C87"/>
        </w:tc>
        <w:tc>
          <w:tcPr>
            <w:tcW w:w="960" w:type="dxa"/>
          </w:tcPr>
          <w:p w14:paraId="02DD63E3" w14:textId="77777777" w:rsidR="006F0C87" w:rsidRDefault="006F0C87"/>
        </w:tc>
        <w:tc>
          <w:tcPr>
            <w:tcW w:w="960" w:type="dxa"/>
          </w:tcPr>
          <w:p w14:paraId="024DA20F" w14:textId="77777777" w:rsidR="006F0C87" w:rsidRDefault="006F0C87"/>
        </w:tc>
        <w:tc>
          <w:tcPr>
            <w:tcW w:w="960" w:type="dxa"/>
          </w:tcPr>
          <w:p w14:paraId="774EBB77" w14:textId="77777777" w:rsidR="006F0C87" w:rsidRDefault="006F0C87"/>
        </w:tc>
        <w:tc>
          <w:tcPr>
            <w:tcW w:w="960" w:type="dxa"/>
          </w:tcPr>
          <w:p w14:paraId="227AC6E7" w14:textId="77777777" w:rsidR="006F0C87" w:rsidRDefault="006F0C87"/>
        </w:tc>
        <w:tc>
          <w:tcPr>
            <w:tcW w:w="960" w:type="dxa"/>
          </w:tcPr>
          <w:p w14:paraId="5B2D55DF" w14:textId="77777777" w:rsidR="006F0C87" w:rsidRDefault="006F0C87"/>
        </w:tc>
        <w:tc>
          <w:tcPr>
            <w:tcW w:w="960" w:type="dxa"/>
          </w:tcPr>
          <w:p w14:paraId="75443090" w14:textId="77777777" w:rsidR="006F0C87" w:rsidRDefault="006F0C87"/>
        </w:tc>
        <w:tc>
          <w:tcPr>
            <w:tcW w:w="960" w:type="dxa"/>
          </w:tcPr>
          <w:p w14:paraId="5407FB5F" w14:textId="77777777" w:rsidR="006F0C87" w:rsidRDefault="006F0C87"/>
        </w:tc>
        <w:tc>
          <w:tcPr>
            <w:tcW w:w="960" w:type="dxa"/>
          </w:tcPr>
          <w:p w14:paraId="51435D7A" w14:textId="77777777" w:rsidR="006F0C87" w:rsidRDefault="006F0C87"/>
        </w:tc>
      </w:tr>
      <w:tr w:rsidR="006F0C87" w14:paraId="3C737A50" w14:textId="77777777">
        <w:trPr>
          <w:jc w:val="center"/>
        </w:trPr>
        <w:tc>
          <w:tcPr>
            <w:tcW w:w="960" w:type="dxa"/>
          </w:tcPr>
          <w:p w14:paraId="0290A356" w14:textId="77777777" w:rsidR="006F0C87" w:rsidRDefault="006F0C87"/>
        </w:tc>
        <w:tc>
          <w:tcPr>
            <w:tcW w:w="960" w:type="dxa"/>
          </w:tcPr>
          <w:p w14:paraId="01D6C7A7" w14:textId="77777777" w:rsidR="006F0C87" w:rsidRDefault="006F0C87"/>
        </w:tc>
        <w:tc>
          <w:tcPr>
            <w:tcW w:w="960" w:type="dxa"/>
          </w:tcPr>
          <w:p w14:paraId="27B607FF" w14:textId="77777777" w:rsidR="006F0C87" w:rsidRDefault="006F0C87"/>
        </w:tc>
        <w:tc>
          <w:tcPr>
            <w:tcW w:w="960" w:type="dxa"/>
          </w:tcPr>
          <w:p w14:paraId="0D5D8033" w14:textId="77777777" w:rsidR="006F0C87" w:rsidRDefault="006F0C87"/>
        </w:tc>
        <w:tc>
          <w:tcPr>
            <w:tcW w:w="960" w:type="dxa"/>
          </w:tcPr>
          <w:p w14:paraId="570BEA0F" w14:textId="77777777" w:rsidR="006F0C87" w:rsidRDefault="006F0C87"/>
        </w:tc>
        <w:tc>
          <w:tcPr>
            <w:tcW w:w="960" w:type="dxa"/>
          </w:tcPr>
          <w:p w14:paraId="7F1F30DD" w14:textId="77777777" w:rsidR="006F0C87" w:rsidRDefault="006F0C87"/>
        </w:tc>
        <w:tc>
          <w:tcPr>
            <w:tcW w:w="960" w:type="dxa"/>
          </w:tcPr>
          <w:p w14:paraId="6AA2924E" w14:textId="77777777" w:rsidR="006F0C87" w:rsidRDefault="006F0C87"/>
        </w:tc>
        <w:tc>
          <w:tcPr>
            <w:tcW w:w="960" w:type="dxa"/>
          </w:tcPr>
          <w:p w14:paraId="79D3BCA2" w14:textId="77777777" w:rsidR="006F0C87" w:rsidRDefault="006F0C87"/>
        </w:tc>
        <w:tc>
          <w:tcPr>
            <w:tcW w:w="960" w:type="dxa"/>
          </w:tcPr>
          <w:p w14:paraId="4AF88E2F" w14:textId="77777777" w:rsidR="006F0C87" w:rsidRDefault="006F0C87"/>
        </w:tc>
      </w:tr>
    </w:tbl>
    <w:p w14:paraId="352835B7" w14:textId="77777777" w:rsidR="006F0C87" w:rsidRDefault="00000000">
      <w:r>
        <w:t>Սույնով հայտարարում ենք, որ ներկայացված տվյալները հավաստի են և կրում ենք պատասխանատվություն ներկայացված փաստաթղթերի և տվյալների հավաստիության համար։</w:t>
      </w:r>
    </w:p>
    <w:p w14:paraId="62A18179" w14:textId="77777777" w:rsidR="006F0C87" w:rsidRDefault="00000000">
      <w:r>
        <w:t>Խնդրում եմ փորձաքննության ակտն ինձ հանձնել _________________________ մարզային պալատում։</w:t>
      </w:r>
    </w:p>
    <w:p w14:paraId="68F0F08C" w14:textId="77777777" w:rsidR="006F0C87" w:rsidRDefault="00000000">
      <w:r>
        <w:t>Պարտավորվում ենք հետագայում տեղեկացնել սույն դիմում-հայտարարագրում ներկայացված ապրանքների արտադրության համար օգտագործված հումքատեսակների բաղադրության, արտադրական գործընթացների և այլ փոփոխությունների մասին։</w:t>
      </w:r>
    </w:p>
    <w:p w14:paraId="7E4912C8" w14:textId="77777777" w:rsidR="006F0C87" w:rsidRDefault="00000000">
      <w:r>
        <w:t>Ղեկավար ____________________________      __________________________</w:t>
      </w:r>
    </w:p>
    <w:p w14:paraId="54628063" w14:textId="77777777" w:rsidR="006F0C87" w:rsidRDefault="00000000">
      <w:r>
        <w:t>(ստորագրությունը)                                (անունը, ազգանունը)</w:t>
      </w:r>
    </w:p>
    <w:p w14:paraId="61E42802" w14:textId="77777777" w:rsidR="006F0C87" w:rsidRDefault="00000000">
      <w:r>
        <w:t>Գլխավոր հաշվապահ __________________      __________________________</w:t>
      </w:r>
    </w:p>
    <w:p w14:paraId="08DFD0F6" w14:textId="77777777" w:rsidR="006F0C87" w:rsidRDefault="00000000">
      <w:r>
        <w:t>(ստորագրությունը)                                   (անունը, ազգանունը)</w:t>
      </w:r>
    </w:p>
    <w:p w14:paraId="0D6026FE" w14:textId="77777777" w:rsidR="006F0C87" w:rsidRDefault="00000000">
      <w:r>
        <w:t>__________________________ 20____ թ.</w:t>
      </w:r>
    </w:p>
    <w:p w14:paraId="3CC48589" w14:textId="77777777" w:rsidR="006F0C87" w:rsidRDefault="00000000">
      <w:r>
        <w:rPr>
          <w:i/>
          <w:sz w:val="18"/>
        </w:rPr>
        <w:t>Աղբյուր` ՀՀ կառավարության 30.12.2010 N 1772-Ն որոշում, Ձև N 1.1</w:t>
      </w:r>
    </w:p>
    <w:sectPr w:rsidR="006F0C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2270283">
    <w:abstractNumId w:val="8"/>
  </w:num>
  <w:num w:numId="2" w16cid:durableId="1629045676">
    <w:abstractNumId w:val="6"/>
  </w:num>
  <w:num w:numId="3" w16cid:durableId="668630917">
    <w:abstractNumId w:val="5"/>
  </w:num>
  <w:num w:numId="4" w16cid:durableId="1452017823">
    <w:abstractNumId w:val="4"/>
  </w:num>
  <w:num w:numId="5" w16cid:durableId="511188728">
    <w:abstractNumId w:val="7"/>
  </w:num>
  <w:num w:numId="6" w16cid:durableId="408111808">
    <w:abstractNumId w:val="3"/>
  </w:num>
  <w:num w:numId="7" w16cid:durableId="93087929">
    <w:abstractNumId w:val="2"/>
  </w:num>
  <w:num w:numId="8" w16cid:durableId="2146701895">
    <w:abstractNumId w:val="1"/>
  </w:num>
  <w:num w:numId="9" w16cid:durableId="125609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1C5"/>
    <w:rsid w:val="0015074B"/>
    <w:rsid w:val="0029639D"/>
    <w:rsid w:val="00326F90"/>
    <w:rsid w:val="006F0C87"/>
    <w:rsid w:val="00A57938"/>
    <w:rsid w:val="00AA1D8D"/>
    <w:rsid w:val="00B47730"/>
    <w:rsid w:val="00BA14E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B034D"/>
  <w14:defaultImageDpi w14:val="300"/>
  <w15:docId w15:val="{B112F2FE-D9F0-474B-B774-A08C8CFB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odeInline">
    <w:name w:val="CodeInline"/>
    <w:rPr>
      <w:rFonts w:ascii="Courier New" w:eastAsia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2026-05-15T13:57:00Z</dcterms:created>
  <dcterms:modified xsi:type="dcterms:W3CDTF">2026-05-15T13:57:00Z</dcterms:modified>
  <cp:category/>
</cp:coreProperties>
</file>